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书名：国际战争风云录  二战后170次局部战争大观</w:t>
      </w:r>
    </w:p>
    <w:p>
      <w:r>
        <w:t>作者：任正德，吴建新主编</w:t>
      </w:r>
    </w:p>
    <w:p>
      <w:r>
        <w:t>出版社：北京：新华出版社</w:t>
      </w:r>
    </w:p>
    <w:p>
      <w:r>
        <w:t>出版日期：1993.10</w:t>
      </w:r>
    </w:p>
    <w:p>
      <w:r>
        <w:t>总页数：624</w:t>
      </w:r>
    </w:p>
    <w:p>
      <w:r>
        <w:t>更多请访问教客网: www.jiaokey.com</w:t>
      </w:r>
    </w:p>
    <w:p>
      <w:r>
        <w:t>国际战争风云录  二战后170次局部战争大观 评论地址：https://www.jiaokey.com/book/detail/10383507.html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