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红军黔滇驰骋烟尘谱  军事斗争史长编  副本</w:t>
      </w:r>
    </w:p>
    <w:p>
      <w:r>
        <w:rPr>
          <w:rFonts w:ascii="宋体" w:hAnsi="宋体" w:eastAsia="宋体"/>
          <w:sz w:val="24"/>
        </w:rPr>
        <w:t>周朝举编著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红军黔滇驰骋烟尘谱  军事斗争史长编  副本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本书出售、求购地址：https://www.jiaokey.com/book/detail/10383502.html</w:t>
      </w:r>
    </w:p>
    <w:p>
      <w:r>
        <w:t>更多相关图书推荐：https://www.jiaokey.com</w:t>
      </w:r>
    </w:p>
    <w:p>
      <w:r>
        <w:t>周朝举编著 其他作品：https://www.jiaokey.com/tag/周朝举编著.html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关键词搜索：https://www.jiaokey.com/tag/红军黔滇驰骋烟尘谱  军事斗争史长编  副本.html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