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核生化 NBC 战争</w:t>
      </w:r>
    </w:p>
    <w:p>
      <w:r>
        <w:rPr>
          <w:rFonts w:ascii="宋体" w:hAnsi="宋体" w:eastAsia="宋体"/>
          <w:sz w:val="24"/>
        </w:rPr>
        <w:t>（英）T·J·甘德著；黎云 刘伯学译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核生化 NBC 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（英）T·J·甘德著；黎云 刘伯学译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本书出售、求购地址：https://www.jiaokey.com/book/detail/10383349.html</w:t>
      </w:r>
    </w:p>
    <w:p>
      <w:r>
        <w:t>更多相关图书推荐：https://www.jiaokey.com</w:t>
      </w:r>
    </w:p>
    <w:p>
      <w:r>
        <w:t>（英）T·J·甘德著；黎云 刘伯学译 其他作品：https://www.jiaokey.com/tag/（英）T·J·甘德著；黎云 刘伯学译.html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关键词搜索：https://www.jiaokey.com/tag/核生化 NBC 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