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一枕黄粱  蒋冯阎中原逐鹿记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一枕黄粱  蒋冯阎中原逐鹿记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本书出售、求购地址：https://www.jiaokey.com/book/detail/10383331.html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关键词搜索：https://www.jiaokey.com/tag/一枕黄粱  蒋冯阎中原逐鹿记.html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