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书名：黄土高原三战三捷  记青化砭、羊马河、蟠龙镇战役</w:t>
      </w:r>
    </w:p>
    <w:p>
      <w:r>
        <w:t>作者：吴学陵编著</w:t>
      </w:r>
    </w:p>
    <w:p>
      <w:r>
        <w:t>出版社：北京：中国工人出版社</w:t>
      </w:r>
    </w:p>
    <w:p>
      <w:r>
        <w:t>出版日期：1998.12</w:t>
      </w:r>
    </w:p>
    <w:p>
      <w:r>
        <w:t>总页数：196</w:t>
      </w:r>
    </w:p>
    <w:p>
      <w:r>
        <w:t>更多请访问教客网: www.jiaokey.com</w:t>
      </w:r>
    </w:p>
    <w:p>
      <w:r>
        <w:t>黄土高原三战三捷  记青化砭、羊马河、蟠龙镇战役 评论地址：https://www.jiaokey.com/book/detail/10383323.html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