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书名：刘少奇主持中原局</w:t>
      </w:r>
    </w:p>
    <w:p>
      <w:r>
        <w:t>作者：张群良等主编；中共河南省委党史工作委员会，中共确山县委党史工作委员会编著</w:t>
      </w:r>
    </w:p>
    <w:p>
      <w:r>
        <w:t>出版社：郑州：河南人民出版社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刘少奇主持中原局 评论地址：https://www.jiaokey.com/book/detail/10383277.html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