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第二次世界大战中的秘密战场</w:t>
      </w:r>
    </w:p>
    <w:p>
      <w:r>
        <w:rPr>
          <w:rFonts w:ascii="宋体" w:hAnsi="宋体" w:eastAsia="宋体"/>
          <w:sz w:val="24"/>
        </w:rPr>
        <w:t>（苏）别济缅斯基（Безыменский，П.）著；彭训厚，高洪山译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第二次世界大战中的秘密战场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（苏）别济缅斯基（Безыменский，П.）著；彭训厚，高洪山译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本书出售、求购地址：https://www.jiaokey.com/book/detail/10383254.html</w:t>
      </w:r>
    </w:p>
    <w:p>
      <w:r>
        <w:t>更多相关图书推荐：https://www.jiaokey.com</w:t>
      </w:r>
    </w:p>
    <w:p>
      <w:r>
        <w:t>（苏）别济缅斯基（Безыменский，П.）著；彭训厚，高洪山译 其他作品：https://www.jiaokey.com/tag/（苏）别济缅斯基（Безыменский，П.）著；彭训厚，高洪山译.html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关键词搜索：https://www.jiaokey.com/tag/第二次世界大战中的秘密战场.html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