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作者：朱清泽，&lt;font color=Red&gt;郑&lt;/font&gt;建新著</w:t>
      </w:r>
    </w:p>
    <w:p>
      <w:r>
        <w:t>出版社：北京:军事科学出版社,2000.01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郑成功 评论地址：https://www.jiaokey.com/book/detail/10383143.html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