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科学战  特工战  神经战  原子武器研制秘密角逐记</w:t>
      </w:r>
    </w:p>
    <w:p>
      <w:r>
        <w:rPr>
          <w:rFonts w:ascii="宋体" w:hAnsi="宋体" w:eastAsia="宋体"/>
          <w:sz w:val="24"/>
        </w:rPr>
        <w:t>（苏）奥夫钦尼科夫（Овчинников，Ф.）邵念诚译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科学战  特工战  神经战  原子武器研制秘密角逐记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（苏）奥夫钦尼科夫（Овчинников，Ф.）邵念诚译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本书出售、求购地址：https://www.jiaokey.com/book/detail/10383058.html</w:t>
      </w:r>
    </w:p>
    <w:p>
      <w:r>
        <w:t>更多相关图书推荐：https://www.jiaokey.com</w:t>
      </w:r>
    </w:p>
    <w:p>
      <w:r>
        <w:t>（苏）奥夫钦尼科夫（Овчинников，Ф.）邵念诚译 其他作品：https://www.jiaokey.com/tag/（苏）奥夫钦尼科夫（Овчинников，Ф.）邵念诚译.html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关键词搜索：https://www.jiaokey.com/tag/科学战  特工战  神经战  原子武器研制秘密角逐记.html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