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书名：第二次世界大战美军登陆战例之五  马利亚纳群岛登陆  1944年6-8月</w:t>
      </w:r>
    </w:p>
    <w:p>
      <w:r>
        <w:t>作者：中国人民解放军海军学院军事科学研究部译印</w:t>
      </w:r>
    </w:p>
    <w:p>
      <w:r>
        <w:t>出版社：</w:t>
      </w:r>
    </w:p>
    <w:p>
      <w:r>
        <w:t>出版日期：1963.10</w:t>
      </w:r>
    </w:p>
    <w:p>
      <w:r>
        <w:t>总页数：114</w:t>
      </w:r>
    </w:p>
    <w:p>
      <w:r>
        <w:t>更多请访问教客网: www.jiaokey.com</w:t>
      </w:r>
    </w:p>
    <w:p>
      <w:r>
        <w:t>第二次世界大战美军登陆战例之五  马利亚纳群岛登陆  1944年6-8月 评论地址：https://www.jiaokey.com/book/detail/10383052.html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