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美国海军在太平洋各战役概要</w:t>
      </w:r>
    </w:p>
    <w:p>
      <w:r>
        <w:t>作者：中国人民解放军海军司令部研究委员会</w:t>
      </w:r>
    </w:p>
    <w:p>
      <w:r>
        <w:t>出版社：海军司令部出版处</w:t>
      </w:r>
    </w:p>
    <w:p>
      <w:r>
        <w:t>出版日期：1961.12</w:t>
      </w:r>
    </w:p>
    <w:p>
      <w:r>
        <w:t>总页数：98</w:t>
      </w:r>
    </w:p>
    <w:p>
      <w:r>
        <w:t>更多请访问教客网: www.jiaokey.com</w:t>
      </w:r>
    </w:p>
    <w:p>
      <w:r>
        <w:t>第二次世界大战  美国海军在太平洋各战役概要 评论地址：https://www.jiaokey.com/book/detail/10383033.html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