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书名：第二次世界大战太平洋方面  塞班登陆战役史料</w:t>
      </w:r>
    </w:p>
    <w:p>
      <w:r>
        <w:t>作者：盛文华，王晏清编</w:t>
      </w:r>
    </w:p>
    <w:p>
      <w:r>
        <w:t>出版社：</w:t>
      </w:r>
    </w:p>
    <w:p>
      <w:r>
        <w:t>出版日期：1962.01</w:t>
      </w:r>
    </w:p>
    <w:p>
      <w:r>
        <w:t>总页数：51</w:t>
      </w:r>
    </w:p>
    <w:p>
      <w:r>
        <w:t>更多请访问教客网: www.jiaokey.com</w:t>
      </w:r>
    </w:p>
    <w:p>
      <w:r>
        <w:t>第二次世界大战太平洋方面  塞班登陆战役史料 评论地址：https://www.jiaokey.com/book/detail/10383032.html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