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书名：潜伏珍珠港  一个日本间谍的回忆</w:t>
      </w:r>
    </w:p>
    <w:p>
      <w:r>
        <w:t>作者：（日）吉川猛夫著；巩长金译</w:t>
      </w:r>
    </w:p>
    <w:p>
      <w:r>
        <w:t>出版社：北京：解放军出版社</w:t>
      </w:r>
    </w:p>
    <w:p>
      <w:r>
        <w:t>出版日期：1986.10</w:t>
      </w:r>
    </w:p>
    <w:p>
      <w:r>
        <w:t>总页数：273</w:t>
      </w:r>
    </w:p>
    <w:p>
      <w:r>
        <w:t>更多请访问教客网: www.jiaokey.com</w:t>
      </w:r>
    </w:p>
    <w:p>
      <w:r>
        <w:t>潜伏珍珠港  一个日本间谍的回忆 评论地址：https://www.jiaokey.com/book/detail/10383029.html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