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解放军战斗故事新选  第2集</w:t>
      </w:r>
    </w:p>
    <w:p>
      <w:r>
        <w:rPr>
          <w:rFonts w:ascii="宋体" w:hAnsi="宋体" w:eastAsia="宋体"/>
          <w:sz w:val="24"/>
        </w:rPr>
        <w:t>周朝举，李巍选编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解放军战斗故事新选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周朝举，李巍选编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本书出售、求购地址：https://www.jiaokey.com/book/detail/10383016.html</w:t>
      </w:r>
    </w:p>
    <w:p>
      <w:r>
        <w:t>更多相关图书推荐：https://www.jiaokey.com</w:t>
      </w:r>
    </w:p>
    <w:p>
      <w:r>
        <w:t>周朝举，李巍选编 其他作品：https://www.jiaokey.com/tag/周朝举，李巍选编.html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关键词搜索：https://www.jiaokey.com/tag/解放军战斗故事新选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