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书名：冯玉祥的一生</w:t>
      </w:r>
    </w:p>
    <w:p>
      <w:r>
        <w:t>作者：（美）薛立敦（Sheridan，J.E.）著；丘权政等译</w:t>
      </w:r>
    </w:p>
    <w:p>
      <w:r>
        <w:t>出版社：杭州：浙江教育出版社</w:t>
      </w:r>
    </w:p>
    <w:p>
      <w:r>
        <w:t>出版日期：1988.06</w:t>
      </w:r>
    </w:p>
    <w:p>
      <w:r>
        <w:t>总页数：348</w:t>
      </w:r>
    </w:p>
    <w:p>
      <w:r>
        <w:t>更多请访问教客网: www.jiaokey.com</w:t>
      </w:r>
    </w:p>
    <w:p>
      <w:r>
        <w:t>冯玉祥的一生 评论地址：https://www.jiaokey.com/book/detail/10383009.html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