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拿破仑征战录  1793-1799  从少尉到将军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拿破仑征战录  1793-1799  从少尉到将军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本书出售、求购地址：https://www.jiaokey.com/book/detail/10383004.html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关键词搜索：https://www.jiaokey.com/tag/拿破仑征战录  1793-1799  从少尉到将军.html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