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拿破仑征战录  皇帝横扫欧洲  1799.7-1807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拿破仑征战录  皇帝横扫欧洲  1799.7-1807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本书出售、求购地址：https://www.jiaokey.com/book/detail/10383003.html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关键词搜索：https://www.jiaokey.com/tag/拿破仑征战录  皇帝横扫欧洲  1799.7-1807.html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