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书名：如钢似铁-铁托</w:t>
      </w:r>
    </w:p>
    <w:p>
      <w:r>
        <w:t>作者：州长治著</w:t>
      </w:r>
    </w:p>
    <w:p>
      <w:r>
        <w:t>出版社：北京:世界知识出版社,1994.07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如钢似铁-铁托 评论地址：https://www.jiaokey.com/book/detail/10382993.html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