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刘伯承和他的战友们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刘伯承和他的战友们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本书出售、求购地址：https://www.jiaokey.com/book/detail/10382983.html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关键词搜索：https://www.jiaokey.com/tag/刘伯承和他的战友们.html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