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书名：军队团支部工作概论</w:t>
      </w:r>
    </w:p>
    <w:p>
      <w:r>
        <w:t>作者：向荣高，张耀军等编著</w:t>
      </w:r>
    </w:p>
    <w:p>
      <w:r>
        <w:t>出版社：北京：解放军出版社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军队团支部工作概论 评论地址：https://www.jiaokey.com/book/detail/10382923.html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