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巩县石窟寺  图册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巩县石窟寺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本书出售、求购地址：https://www.jiaokey.com/book/detail/10382882.html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关键词搜索：https://www.jiaokey.com/tag/巩县石窟寺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