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书名：敦煌艺术叙录</w:t>
      </w:r>
    </w:p>
    <w:p>
      <w:r>
        <w:t>作者：谢稚柳著</w:t>
      </w:r>
    </w:p>
    <w:p>
      <w:r>
        <w:t>出版社：上海出版公司,1955.11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敦煌艺术叙录 评论地址：https://www.jiaokey.com/book/detail/10382881.html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