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元代</w:t>
      </w:r>
    </w:p>
    <w:p>
      <w:r>
        <w:t>作者：孙修身编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莫高窟壁画艺术  元代 评论地址：https://www.jiaokey.com/book/detail/10382802.html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