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书名：甘肃武威西夏二号墓木板画</w:t>
      </w:r>
    </w:p>
    <w:p>
      <w:r>
        <w:t>作者：杨福主编</w:t>
      </w:r>
    </w:p>
    <w:p>
      <w:r>
        <w:t>出版社：重庆：重庆出版社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甘肃武威西夏二号墓木板画 评论地址：https://www.jiaokey.com/book/detail/10382781.html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