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书名：霍去病墓石刻</w:t>
      </w:r>
    </w:p>
    <w:p>
      <w:r>
        <w:t>作者：陕西省博物馆编；卢桂兰撰文；罗忠民摄影</w:t>
      </w:r>
    </w:p>
    <w:p>
      <w:r>
        <w:t>出版社：西安:陕西人民美术出版社,1985.05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霍去病墓石刻 评论地址：https://www.jiaokey.com/book/detail/10382747.html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