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书名：天国的灵光  佛像</w:t>
      </w:r>
    </w:p>
    <w:p>
      <w:r>
        <w:t>作者：王景荃著</w:t>
      </w:r>
    </w:p>
    <w:p>
      <w:r>
        <w:t>出版社：上海：上海文艺出版社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天国的灵光  佛像 评论地址：https://www.jiaokey.com/book/detail/10382703.html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