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中国边疆史地资料丛刊  康熙朝《大清会典》中的理藩院资料  原卷142-145</w:t>
      </w:r>
    </w:p>
    <w:p>
      <w:r>
        <w:rPr>
          <w:rFonts w:ascii="宋体" w:hAnsi="宋体" w:eastAsia="宋体"/>
          <w:sz w:val="24"/>
        </w:rPr>
        <w:t>中国社会科学院中国边疆史地研究中心编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中国边疆史地资料丛刊  康熙朝《大清会典》中的理藩院资料  原卷142-145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中国社会科学院中国边疆史地研究中心编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全国图书馆文献缩微中心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本书出售、求购地址：https://www.jiaokey.com/book/detail/10382654.html</w:t>
      </w:r>
    </w:p>
    <w:p>
      <w:r>
        <w:t>更多相关图书推荐：https://www.jiaokey.com</w:t>
      </w:r>
    </w:p>
    <w:p>
      <w:r>
        <w:t>中国社会科学院中国边疆史地研究中心编 其他作品：https://www.jiaokey.com/tag/中国社会科学院中国边疆史地研究中心编.html</w:t>
      </w:r>
    </w:p>
    <w:p>
      <w:r>
        <w:t>全国图书馆文献缩微中心 出版图书：https://www.jiaokey.com/tag/全国图书馆文献缩微中心.html</w:t>
      </w:r>
    </w:p>
    <w:p>
      <w:r>
        <w:t>关键词搜索：https://www.jiaokey.com/tag/中国边疆史地资料丛刊  康熙朝《大清会典》中的理藩院资料  原卷142-145.html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