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有关凉山彝族社会历史的若干情况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有关凉山彝族社会历史的若干情况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本书出售、求购地址：https://www.jiaokey.com/book/detail/10382624.html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关键词搜索：https://www.jiaokey.com/tag/有关凉山彝族社会历史的若干情况.html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