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凉山彝族自治州  布拖县则洛乡社会调查  初稿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凉山彝族自治州  布拖县则洛乡社会调查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本书出售、求购地址：https://www.jiaokey.com/book/detail/10382623.html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关键词搜索：https://www.jiaokey.com/tag/凉山彝族自治州  布拖县则洛乡社会调查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