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书名：众神之乡  追踪古希腊文明</w:t>
      </w:r>
    </w:p>
    <w:p>
      <w:r>
        <w:t>作者：王蕾著</w:t>
      </w:r>
    </w:p>
    <w:p>
      <w:r>
        <w:t>出版社：重庆：重庆出版社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众神之乡  追踪古希腊文明 评论地址：https://www.jiaokey.com/book/detail/10382550.html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