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拥抱死亡  谁修建了地下墓穴</w:t>
      </w:r>
    </w:p>
    <w:p>
      <w:r>
        <w:rPr>
          <w:rFonts w:ascii="宋体" w:hAnsi="宋体" w:eastAsia="宋体"/>
          <w:sz w:val="24"/>
        </w:rPr>
        <w:t>蓝凡主编；阳光文化系列丛书编辑委员会编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拥抱死亡  谁修建了地下墓穴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蓝凡主编；阳光文化系列丛书编辑委员会编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本书出售、求购地址：https://www.jiaokey.com/book/detail/10382547.html</w:t>
      </w:r>
    </w:p>
    <w:p>
      <w:r>
        <w:t>更多相关图书推荐：https://www.jiaokey.com</w:t>
      </w:r>
    </w:p>
    <w:p>
      <w:r>
        <w:t>蓝凡主编；阳光文化系列丛书编辑委员会编 其他作品：https://www.jiaokey.com/tag/蓝凡主编；阳光文化系列丛书编辑委员会编.html</w:t>
      </w:r>
    </w:p>
    <w:p>
      <w:r>
        <w:t>上海市：上海文化出版社 出版图书：https://www.jiaokey.com/tag/上海市：上海文化出版社.html</w:t>
      </w:r>
    </w:p>
    <w:p>
      <w:r>
        <w:t>关键词搜索：https://www.jiaokey.com/tag/拥抱死亡  谁修建了地下墓穴.html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