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岩石上的历史图卷  中国岩画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岩石上的历史图卷  中国岩画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本书出售、求购地址：https://www.jiaokey.com/book/detail/10382510.html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关键词搜索：https://www.jiaokey.com/tag/岩石上的历史图卷  中国岩画.html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