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书名：俄罗斯国立艾尔米塔什博物馆藏敦煌艺术品  1</w:t>
      </w:r>
    </w:p>
    <w:p>
      <w:r>
        <w:t>作者：俄藏斯国立艾尔米塔什博物馆编纂</w:t>
      </w:r>
    </w:p>
    <w:p>
      <w:r>
        <w:t>出版社：上海：上海古籍出版社</w:t>
      </w:r>
    </w:p>
    <w:p>
      <w:r>
        <w:t>出版日期：1997.12</w:t>
      </w:r>
    </w:p>
    <w:p>
      <w:r>
        <w:t>总页数：273</w:t>
      </w:r>
    </w:p>
    <w:p>
      <w:r>
        <w:t>更多请访问教客网: www.jiaokey.com</w:t>
      </w:r>
    </w:p>
    <w:p>
      <w:r>
        <w:t>俄罗斯国立艾尔米塔什博物馆藏敦煌艺术品  1 评论地址：https://www.jiaokey.com/book/detail/10382489.html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