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湖南汉代漆器图录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湖南汉代漆器图录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本书出售、求购地址：https://www.jiaokey.com/book/detail/10382488.html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关键词搜索：https://www.jiaokey.com/tag/湖南汉代漆器图录.html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