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书名：延安宋代石窟艺术</w:t>
      </w:r>
    </w:p>
    <w:p>
      <w:r>
        <w:t>作者：延安地区群众艺术馆编</w:t>
      </w:r>
    </w:p>
    <w:p>
      <w:r>
        <w:t>出版社：西安：陕西人民美术出版社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延安宋代石窟艺术 评论地址：https://www.jiaokey.com/book/detail/10382479.html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