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书名：合川涞滩石刻</w:t>
      </w:r>
    </w:p>
    <w:p>
      <w:r>
        <w:t>作者：</w:t>
      </w:r>
    </w:p>
    <w:p>
      <w:r>
        <w:t>出版社：重庆:重庆出版社,1998.03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合川涞滩石刻 评论地址：https://www.jiaokey.com/book/detail/10382475.html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