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书名：吉尔吉斯-哈萨克各帐及各草原的述叙  摘译</w:t>
      </w:r>
    </w:p>
    <w:p>
      <w:r>
        <w:t>作者：列夫申著；法译弗·德·比尼，新疆维吾尔自治区民族研究所译</w:t>
      </w:r>
    </w:p>
    <w:p>
      <w:r>
        <w:t>出版社：新疆维吾尔自治区民族研究所</w:t>
      </w:r>
    </w:p>
    <w:p>
      <w:r>
        <w:t>出版日期：1975.06</w:t>
      </w:r>
    </w:p>
    <w:p>
      <w:r>
        <w:t>总页数：188</w:t>
      </w:r>
    </w:p>
    <w:p>
      <w:r>
        <w:t>更多请访问教客网: www.jiaokey.com</w:t>
      </w:r>
    </w:p>
    <w:p>
      <w:r>
        <w:t>吉尔吉斯-哈萨克各帐及各草原的述叙  摘译 评论地址：https://www.jiaokey.com/book/detail/10382447.html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