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书名：民族史论丛  1  论缅甸历史著述中的“桂家”、“桂掸”问题</w:t>
      </w:r>
    </w:p>
    <w:p>
      <w:r>
        <w:t>作者:王宏道</w:t>
      </w:r>
    </w:p>
    <w:p>
      <w:r>
        <w:t>出版社:云南民族学院民族研究所</w:t>
      </w:r>
    </w:p>
    <w:p>
      <w:r>
        <w:t>出版日期：1980.05</w:t>
      </w:r>
    </w:p>
    <w:p>
      <w:r>
        <w:t>总页数：34</w:t>
      </w:r>
    </w:p>
    <w:p>
      <w:r>
        <w:t>更多请访问教客网:www.jiaokey.com</w:t>
      </w:r>
    </w:p>
    <w:p>
      <w:r>
        <w:t>民族史论丛  1  论缅甸历史著述中的“桂家”、“桂掸”问题评论地址：https://www.jiaokey.com/book/detail/10382440.html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