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书名：广西大瑶山瑶族歌谣故事集  第五、六部份</w:t>
      </w:r>
    </w:p>
    <w:p>
      <w:r>
        <w:t>作者:全国人民代表大会民族委员会办公室编</w:t>
      </w:r>
    </w:p>
    <w:p>
      <w:r>
        <w:t>出版社:1958.04</w:t>
      </w:r>
    </w:p>
    <w:p>
      <w:r>
        <w:t>出版日期：</w:t>
      </w:r>
    </w:p>
    <w:p>
      <w:r>
        <w:t>总页数：56</w:t>
      </w:r>
    </w:p>
    <w:p>
      <w:r>
        <w:t>更多请访问教客网:www.jiaokey.com</w:t>
      </w:r>
    </w:p>
    <w:p>
      <w:r>
        <w:t>广西大瑶山瑶族歌谣故事集  第五、六部份评论地址：https://www.jiaokey.com/book/detail/10382421.html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