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海南黎族苗族自治州保亭县毛道乡黎族合亩制调查  海南黎族社会历史情报调查资料第1册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海南黎族苗族自治州保亭县毛道乡黎族合亩制调查  海南黎族社会历史情报调查资料第1册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本书出售、求购地址：https://www.jiaokey.com/book/detail/10382411.html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关键词搜索：https://www.jiaokey.com/tag/海南黎族苗族自治州保亭县毛道乡黎族合亩制调查  海南黎族社会历史情报调查资料第1册.html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