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书名：海南黎族苗族自治州番阳乡、毛贵乡黎族合亩制调查</w:t>
      </w:r>
    </w:p>
    <w:p>
      <w:r>
        <w:t>作者：全国人民代表大会民族委员会广东省少数民族社会历史调查情况组编</w:t>
      </w:r>
    </w:p>
    <w:p>
      <w:r>
        <w:t>出版社：广东省少数民族社会历史调查情况组</w:t>
      </w:r>
    </w:p>
    <w:p>
      <w:r>
        <w:t>出版日期：1958.07</w:t>
      </w:r>
    </w:p>
    <w:p>
      <w:r>
        <w:t>总页数：72</w:t>
      </w:r>
    </w:p>
    <w:p>
      <w:r>
        <w:t>更多请访问教客网: www.jiaokey.com</w:t>
      </w:r>
    </w:p>
    <w:p>
      <w:r>
        <w:t>海南黎族苗族自治州番阳乡、毛贵乡黎族合亩制调查 评论地址：https://www.jiaokey.com/book/detail/10382407.html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