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武威汉代医简</w:t>
      </w:r>
    </w:p>
    <w:p>
      <w:r>
        <w:rPr>
          <w:rFonts w:ascii="宋体" w:hAnsi="宋体" w:eastAsia="宋体"/>
          <w:sz w:val="24"/>
        </w:rPr>
        <w:t>甘肃省博物馆，武威县文化馆编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武威汉代医简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甘肃省博物馆，武威县文化馆编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本书出售、求购地址：https://www.jiaokey.com/book/detail/10382368.html</w:t>
      </w:r>
    </w:p>
    <w:p>
      <w:r>
        <w:t>更多相关图书推荐：https://www.jiaokey.com</w:t>
      </w:r>
    </w:p>
    <w:p>
      <w:r>
        <w:t>甘肃省博物馆，武威县文化馆编 其他作品：https://www.jiaokey.com/tag/甘肃省博物馆，武威县文化馆编.html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关键词搜索：https://www.jiaokey.com/tag/武威汉代医简.html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