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斯坦因所获吐鲁番文书研究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斯坦因所获吐鲁番文书研究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本书出售、求购地址：https://www.jiaokey.com/book/detail/10382361.html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关键词搜索：https://www.jiaokey.com/tag/斯坦因所获吐鲁番文书研究.html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