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苏联的考古研究</w:t>
      </w:r>
    </w:p>
    <w:p>
      <w:r>
        <w:rPr>
          <w:rFonts w:ascii="宋体" w:hAnsi="宋体" w:eastAsia="宋体"/>
          <w:sz w:val="24"/>
        </w:rPr>
        <w:t>（苏）C·B·吉谢列夫讲；缪朗山译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（苏）C·B·吉谢列夫讲；缪朗山译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本书出售、求购地址：https://www.jiaokey.com/book/detail/10382343.html</w:t>
      </w:r>
    </w:p>
    <w:p>
      <w:r>
        <w:t>更多相关图书推荐：https://www.jiaokey.com</w:t>
      </w:r>
    </w:p>
    <w:p>
      <w:r>
        <w:t>（苏）C·B·吉谢列夫讲；缪朗山译 其他作品：https://www.jiaokey.com/tag/（苏）C·B·吉谢列夫讲；缪朗山译.html</w:t>
      </w:r>
    </w:p>
    <w:p>
      <w:r>
        <w:t>关键词搜索：https://www.jiaokey.com/tag/苏联的考古研究.html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