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书名：中岳汉三阙</w:t>
      </w:r>
    </w:p>
    <w:p>
      <w:r>
        <w:t>作者：河南省博物馆等主编；吕品编著</w:t>
      </w:r>
    </w:p>
    <w:p>
      <w:r>
        <w:t>出版社：北京:文物出版社,1990.09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中岳汉三阙 评论地址：https://www.jiaokey.com/book/detail/10382325.html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