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书名：织绣</w:t>
      </w:r>
    </w:p>
    <w:p>
      <w:r>
        <w:t>作者：胡卫民编撰；汪清，季倩翻译；郭群等摄影</w:t>
      </w:r>
    </w:p>
    <w:p>
      <w:r>
        <w:t>出版社：上海:上海古籍出版社,1999.09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织绣 评论地址：https://www.jiaokey.com/book/detail/10382286.html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