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书名：中国丝绸图案集</w:t>
      </w:r>
    </w:p>
    <w:p>
      <w:r>
        <w:t>作者：薛雁，吴微微编绘</w:t>
      </w:r>
    </w:p>
    <w:p>
      <w:r>
        <w:t>出版社：上海：上海书店出版社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中国丝绸图案集 评论地址：https://www.jiaokey.com/book/detail/10382283.html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