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书名：河北古代墓葬壁画  中英文本</w:t>
      </w:r>
    </w:p>
    <w:p>
      <w:r>
        <w:t>作者：河北省文物研究所编</w:t>
      </w:r>
    </w:p>
    <w:p>
      <w:r>
        <w:t>出版社：北京:文物出版社,2000.11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河北古代墓葬壁画  中英文本 评论地址：https://www.jiaokey.com/book/detail/10382262.html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