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书名：四川古建筑</w:t>
      </w:r>
    </w:p>
    <w:p>
      <w:r>
        <w:t>作者：四川省建设委员会，四川省勘察设计协会等编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总页数：327</w:t>
      </w:r>
    </w:p>
    <w:p>
      <w:r>
        <w:t>更多请访问教客网: www.jiaokey.com</w:t>
      </w:r>
    </w:p>
    <w:p>
      <w:r>
        <w:t>四川古建筑 评论地址：https://www.jiaokey.com/book/detail/10382247.html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