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书名：中国少数民族简况  9  傣族·佤族·景颇族·布朗族·阿昌族·崩龙族</w:t>
      </w:r>
    </w:p>
    <w:p>
      <w:r>
        <w:t>作者：中央民族学院研究室编</w:t>
      </w:r>
    </w:p>
    <w:p>
      <w:r>
        <w:t>出版社：中央民族学院研究室</w:t>
      </w:r>
    </w:p>
    <w:p>
      <w:r>
        <w:t>出版日期：1974.12</w:t>
      </w:r>
    </w:p>
    <w:p>
      <w:r>
        <w:t>总页数：71</w:t>
      </w:r>
    </w:p>
    <w:p>
      <w:r>
        <w:t>更多请访问教客网: www.jiaokey.com</w:t>
      </w:r>
    </w:p>
    <w:p>
      <w:r>
        <w:t>中国少数民族简况  9  傣族·佤族·景颇族·布朗族·阿昌族·崩龙族 评论地址：https://www.jiaokey.com/book/detail/10382235.html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